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7E2D2" w14:textId="77777777" w:rsidR="0042473E" w:rsidRPr="0042473E" w:rsidRDefault="0042473E" w:rsidP="0042473E">
      <w:pPr>
        <w:spacing w:after="0" w:line="240" w:lineRule="auto"/>
        <w:jc w:val="center"/>
        <w:outlineLvl w:val="1"/>
        <w:rPr>
          <w:rFonts w:ascii="ＭＳ Ｐゴシック" w:eastAsia="ＭＳ Ｐゴシック" w:hAnsi="ＭＳ Ｐゴシック" w:cs="ＭＳ Ｐゴシック"/>
          <w:b/>
          <w:bCs/>
          <w:sz w:val="48"/>
          <w:szCs w:val="48"/>
          <w:u w:val="single"/>
          <w:lang w:eastAsia="ja-JP"/>
        </w:rPr>
      </w:pPr>
      <w:r w:rsidRPr="0042473E">
        <w:rPr>
          <w:rFonts w:ascii="ＭＳ Ｐゴシック" w:eastAsia="ＭＳ Ｐゴシック" w:hAnsi="ＭＳ Ｐゴシック" w:cs="ＭＳ Ｐゴシック"/>
          <w:b/>
          <w:bCs/>
          <w:sz w:val="48"/>
          <w:szCs w:val="48"/>
          <w:u w:val="single"/>
          <w:lang w:eastAsia="ja-JP"/>
        </w:rPr>
        <w:t>月例杯・当月杯のティー位置運用 改訂のお知らせ</w:t>
      </w:r>
    </w:p>
    <w:p w14:paraId="3DF8B4BD" w14:textId="77777777" w:rsidR="0042473E" w:rsidRDefault="0042473E" w:rsidP="0042473E">
      <w:pPr>
        <w:spacing w:after="0" w:line="240" w:lineRule="auto"/>
        <w:jc w:val="right"/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</w:pPr>
    </w:p>
    <w:p w14:paraId="7B7EE7AD" w14:textId="77777777" w:rsidR="0042473E" w:rsidRPr="00E4615E" w:rsidRDefault="0042473E" w:rsidP="0042473E">
      <w:pPr>
        <w:spacing w:after="0" w:line="240" w:lineRule="auto"/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</w:pPr>
      <w:r w:rsidRPr="00E4615E"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  <w:t>会員の皆様へ</w:t>
      </w:r>
    </w:p>
    <w:p w14:paraId="7EF90A89" w14:textId="77777777" w:rsidR="00E4615E" w:rsidRPr="00E4615E" w:rsidRDefault="0042473E" w:rsidP="00E4615E">
      <w:pPr>
        <w:spacing w:after="0" w:line="240" w:lineRule="auto"/>
        <w:ind w:firstLineChars="200" w:firstLine="560"/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</w:pPr>
      <w:r w:rsidRPr="00E4615E"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  <w:t>このたび、ティー位置についてのご意見や、WHS（ワールドハンディキャップシステム）の</w:t>
      </w:r>
    </w:p>
    <w:p w14:paraId="3548E28B" w14:textId="7DDC1405" w:rsidR="0042473E" w:rsidRPr="00E4615E" w:rsidRDefault="0042473E" w:rsidP="00E4615E">
      <w:pPr>
        <w:spacing w:after="0" w:line="240" w:lineRule="auto"/>
        <w:ind w:firstLineChars="200" w:firstLine="560"/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</w:pPr>
      <w:r w:rsidRPr="00E4615E"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  <w:t>考え方を踏まえ、競技規則第6項の内容を一部改訂いたしました。</w:t>
      </w:r>
    </w:p>
    <w:p w14:paraId="4827B621" w14:textId="279C07FA" w:rsidR="0042473E" w:rsidRPr="00E4615E" w:rsidRDefault="0042473E" w:rsidP="0042473E">
      <w:pPr>
        <w:spacing w:after="0" w:line="240" w:lineRule="auto"/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</w:pPr>
    </w:p>
    <w:p w14:paraId="3682DC57" w14:textId="77777777" w:rsidR="0042473E" w:rsidRPr="00E4615E" w:rsidRDefault="0042473E" w:rsidP="0042473E">
      <w:pPr>
        <w:spacing w:after="0" w:line="240" w:lineRule="auto"/>
        <w:outlineLvl w:val="1"/>
        <w:rPr>
          <w:rFonts w:ascii="ＭＳ Ｐゴシック" w:eastAsia="ＭＳ Ｐゴシック" w:hAnsi="ＭＳ Ｐゴシック" w:cs="ＭＳ Ｐゴシック"/>
          <w:b/>
          <w:bCs/>
          <w:sz w:val="28"/>
          <w:szCs w:val="28"/>
          <w:lang w:eastAsia="ja-JP"/>
        </w:rPr>
      </w:pPr>
      <w:r w:rsidRPr="00E4615E">
        <w:rPr>
          <w:rFonts w:ascii="ＭＳ Ｐゴシック" w:eastAsia="ＭＳ Ｐゴシック" w:hAnsi="ＭＳ Ｐゴシック" w:cs="ＭＳ Ｐゴシック"/>
          <w:b/>
          <w:bCs/>
          <w:sz w:val="28"/>
          <w:szCs w:val="28"/>
          <w:lang w:eastAsia="ja-JP"/>
        </w:rPr>
        <w:t>１．月例杯：ティーを選べるようになります</w:t>
      </w:r>
    </w:p>
    <w:p w14:paraId="554BD2F7" w14:textId="36D2BE7E" w:rsidR="0042473E" w:rsidRPr="00E4615E" w:rsidRDefault="0042473E" w:rsidP="0042473E">
      <w:pPr>
        <w:numPr>
          <w:ilvl w:val="0"/>
          <w:numId w:val="10"/>
        </w:numPr>
        <w:spacing w:after="0" w:line="240" w:lineRule="auto"/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</w:pPr>
      <w:r w:rsidRPr="00E4615E"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  <w:t>男性：A組＝青コンペティティ、B組＝白</w:t>
      </w:r>
      <w:r w:rsidR="0006099C">
        <w:rPr>
          <w:rFonts w:ascii="ＭＳ Ｐゴシック" w:eastAsia="ＭＳ Ｐゴシック" w:hAnsi="ＭＳ Ｐゴシック" w:cs="ＭＳ Ｐゴシック" w:hint="eastAsia"/>
          <w:sz w:val="28"/>
          <w:szCs w:val="28"/>
          <w:lang w:eastAsia="ja-JP"/>
        </w:rPr>
        <w:t xml:space="preserve">　　</w:t>
      </w:r>
      <w:r w:rsidRPr="00E4615E"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  <w:t>（従来どおり原則</w:t>
      </w:r>
      <w:r w:rsidR="0006099C">
        <w:rPr>
          <w:rFonts w:ascii="ＭＳ Ｐゴシック" w:eastAsia="ＭＳ Ｐゴシック" w:hAnsi="ＭＳ Ｐゴシック" w:cs="ＭＳ Ｐゴシック" w:hint="eastAsia"/>
          <w:sz w:val="28"/>
          <w:szCs w:val="28"/>
          <w:lang w:eastAsia="ja-JP"/>
        </w:rPr>
        <w:t>として</w:t>
      </w:r>
      <w:r w:rsidRPr="00E4615E"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  <w:t>）</w:t>
      </w:r>
    </w:p>
    <w:p w14:paraId="58E93402" w14:textId="57D0FAC5" w:rsidR="0042473E" w:rsidRPr="00E4615E" w:rsidRDefault="0042473E" w:rsidP="0042473E">
      <w:pPr>
        <w:numPr>
          <w:ilvl w:val="0"/>
          <w:numId w:val="10"/>
        </w:numPr>
        <w:spacing w:after="0" w:line="240" w:lineRule="auto"/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</w:pPr>
      <w:r w:rsidRPr="00E4615E"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  <w:t>女性：ベージュ</w:t>
      </w:r>
      <w:r w:rsidR="0006099C">
        <w:rPr>
          <w:rFonts w:ascii="ＭＳ Ｐゴシック" w:eastAsia="ＭＳ Ｐゴシック" w:hAnsi="ＭＳ Ｐゴシック" w:cs="ＭＳ Ｐゴシック" w:hint="eastAsia"/>
          <w:sz w:val="28"/>
          <w:szCs w:val="28"/>
          <w:lang w:eastAsia="ja-JP"/>
        </w:rPr>
        <w:t xml:space="preserve">　</w:t>
      </w:r>
      <w:r w:rsidRPr="00E4615E"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  <w:t>（従来どおり）</w:t>
      </w:r>
    </w:p>
    <w:p w14:paraId="057D083F" w14:textId="77777777" w:rsidR="0042473E" w:rsidRPr="00E4615E" w:rsidRDefault="0042473E" w:rsidP="0042473E">
      <w:pPr>
        <w:spacing w:after="0" w:line="240" w:lineRule="auto"/>
        <w:ind w:leftChars="100" w:left="501" w:hangingChars="100" w:hanging="281"/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</w:pPr>
      <w:r w:rsidRPr="00E4615E">
        <w:rPr>
          <w:rFonts w:ascii="ＭＳ Ｐゴシック" w:eastAsia="ＭＳ Ｐゴシック" w:hAnsi="ＭＳ Ｐゴシック" w:cs="ＭＳ Ｐゴシック"/>
          <w:b/>
          <w:bCs/>
          <w:sz w:val="28"/>
          <w:szCs w:val="28"/>
          <w:lang w:eastAsia="ja-JP"/>
        </w:rPr>
        <w:t>→ 競技開始前の申告により、男女問わず「青・白・ベージュ」から選択できます。</w:t>
      </w:r>
      <w:r w:rsidRPr="00E4615E"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  <w:br/>
        <w:t xml:space="preserve">選択したティーに応じて </w:t>
      </w:r>
      <w:r w:rsidRPr="00E4615E">
        <w:rPr>
          <w:rFonts w:ascii="ＭＳ Ｐゴシック" w:eastAsia="ＭＳ Ｐゴシック" w:hAnsi="ＭＳ Ｐゴシック" w:cs="ＭＳ Ｐゴシック"/>
          <w:b/>
          <w:bCs/>
          <w:sz w:val="28"/>
          <w:szCs w:val="28"/>
          <w:lang w:eastAsia="ja-JP"/>
        </w:rPr>
        <w:t>コースHDCP／プレーイングHDCPが自動調整</w:t>
      </w:r>
      <w:r w:rsidRPr="00E4615E"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  <w:t>されます。</w:t>
      </w:r>
    </w:p>
    <w:p w14:paraId="28B2125C" w14:textId="7544F33B" w:rsidR="0042473E" w:rsidRPr="00E4615E" w:rsidRDefault="0042473E" w:rsidP="0042473E">
      <w:pPr>
        <w:spacing w:after="0" w:line="240" w:lineRule="auto"/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</w:pPr>
    </w:p>
    <w:p w14:paraId="5277131C" w14:textId="77777777" w:rsidR="0042473E" w:rsidRPr="00E4615E" w:rsidRDefault="0042473E" w:rsidP="0042473E">
      <w:pPr>
        <w:spacing w:after="0" w:line="240" w:lineRule="auto"/>
        <w:outlineLvl w:val="1"/>
        <w:rPr>
          <w:rFonts w:ascii="ＭＳ Ｐゴシック" w:eastAsia="ＭＳ Ｐゴシック" w:hAnsi="ＭＳ Ｐゴシック" w:cs="ＭＳ Ｐゴシック"/>
          <w:b/>
          <w:bCs/>
          <w:sz w:val="28"/>
          <w:szCs w:val="28"/>
          <w:lang w:eastAsia="ja-JP"/>
        </w:rPr>
      </w:pPr>
      <w:r w:rsidRPr="00E4615E">
        <w:rPr>
          <w:rFonts w:ascii="ＭＳ Ｐゴシック" w:eastAsia="ＭＳ Ｐゴシック" w:hAnsi="ＭＳ Ｐゴシック" w:cs="ＭＳ Ｐゴシック"/>
          <w:b/>
          <w:bCs/>
          <w:sz w:val="28"/>
          <w:szCs w:val="28"/>
          <w:lang w:eastAsia="ja-JP"/>
        </w:rPr>
        <w:t>２．当月杯・グランドチャンピオン大会：年齢・性別による救済を明確化</w:t>
      </w:r>
    </w:p>
    <w:p w14:paraId="3D250226" w14:textId="77777777" w:rsidR="0042473E" w:rsidRPr="00E4615E" w:rsidRDefault="0042473E" w:rsidP="0042473E">
      <w:pPr>
        <w:numPr>
          <w:ilvl w:val="0"/>
          <w:numId w:val="11"/>
        </w:numPr>
        <w:spacing w:after="0" w:line="240" w:lineRule="auto"/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</w:pPr>
      <w:r w:rsidRPr="00E4615E"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  <w:t>男性69歳以下：緑（レギュラー）</w:t>
      </w:r>
    </w:p>
    <w:p w14:paraId="4FD031A3" w14:textId="77777777" w:rsidR="0042473E" w:rsidRPr="00E4615E" w:rsidRDefault="0042473E" w:rsidP="0042473E">
      <w:pPr>
        <w:numPr>
          <w:ilvl w:val="0"/>
          <w:numId w:val="11"/>
        </w:numPr>
        <w:spacing w:after="0" w:line="240" w:lineRule="auto"/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</w:pPr>
      <w:r w:rsidRPr="00E4615E"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  <w:t>男性70歳以上：白 使用可</w:t>
      </w:r>
    </w:p>
    <w:p w14:paraId="010D1F26" w14:textId="77777777" w:rsidR="0042473E" w:rsidRPr="00E4615E" w:rsidRDefault="0042473E" w:rsidP="0042473E">
      <w:pPr>
        <w:numPr>
          <w:ilvl w:val="0"/>
          <w:numId w:val="11"/>
        </w:numPr>
        <w:spacing w:after="0" w:line="240" w:lineRule="auto"/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</w:pPr>
      <w:r w:rsidRPr="00E4615E"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  <w:t>男性80歳以上：ベージュ 使用可</w:t>
      </w:r>
    </w:p>
    <w:p w14:paraId="68571C25" w14:textId="2400AFCE" w:rsidR="00E4615E" w:rsidRPr="00E4615E" w:rsidRDefault="0042473E" w:rsidP="00E4615E">
      <w:pPr>
        <w:numPr>
          <w:ilvl w:val="0"/>
          <w:numId w:val="11"/>
        </w:numPr>
        <w:spacing w:after="0" w:line="240" w:lineRule="auto"/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</w:pPr>
      <w:r w:rsidRPr="00E4615E"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  <w:t>女性（全年齢）：ベージュ</w:t>
      </w:r>
      <w:r w:rsidRPr="00E4615E"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  <w:br/>
        <w:t xml:space="preserve">　※女性は申告により白ティーも使用できます。</w:t>
      </w:r>
    </w:p>
    <w:p w14:paraId="4E0ED9AF" w14:textId="713419EA" w:rsidR="0042473E" w:rsidRPr="00E4615E" w:rsidRDefault="0042473E" w:rsidP="0042473E">
      <w:pPr>
        <w:spacing w:after="0" w:line="240" w:lineRule="auto"/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</w:pPr>
    </w:p>
    <w:p w14:paraId="022CD674" w14:textId="77777777" w:rsidR="00E4615E" w:rsidRPr="00FD767B" w:rsidRDefault="00E4615E" w:rsidP="0042473E">
      <w:pPr>
        <w:spacing w:after="0" w:line="240" w:lineRule="auto"/>
        <w:rPr>
          <w:rFonts w:ascii="ＭＳ Ｐゴシック" w:eastAsia="ＭＳ Ｐゴシック" w:hAnsi="ＭＳ Ｐゴシック" w:cs="ＭＳ Ｐゴシック"/>
          <w:color w:val="EE0000"/>
          <w:sz w:val="28"/>
          <w:szCs w:val="28"/>
          <w:lang w:eastAsia="ja-JP"/>
        </w:rPr>
      </w:pPr>
      <w:r w:rsidRPr="00FD767B">
        <w:rPr>
          <w:rFonts w:ascii="ＭＳ Ｐゴシック" w:eastAsia="ＭＳ Ｐゴシック" w:hAnsi="ＭＳ Ｐゴシック" w:cs="ＭＳ Ｐゴシック" w:hint="eastAsia"/>
          <w:color w:val="EE0000"/>
          <w:sz w:val="28"/>
          <w:szCs w:val="28"/>
          <w:lang w:eastAsia="ja-JP"/>
        </w:rPr>
        <w:t>３．お願い</w:t>
      </w:r>
    </w:p>
    <w:p w14:paraId="4DAD822D" w14:textId="3B1892AE" w:rsidR="00E4615E" w:rsidRPr="00FD767B" w:rsidRDefault="00E4615E" w:rsidP="00E4615E">
      <w:pPr>
        <w:spacing w:after="0" w:line="240" w:lineRule="auto"/>
        <w:ind w:firstLineChars="200" w:firstLine="560"/>
        <w:rPr>
          <w:rFonts w:ascii="ＭＳ Ｐゴシック" w:eastAsia="ＭＳ Ｐゴシック" w:hAnsi="ＭＳ Ｐゴシック" w:cs="ＭＳ Ｐゴシック"/>
          <w:color w:val="EE0000"/>
          <w:sz w:val="28"/>
          <w:szCs w:val="28"/>
          <w:lang w:eastAsia="ja-JP"/>
        </w:rPr>
      </w:pPr>
      <w:r w:rsidRPr="00FD767B">
        <w:rPr>
          <w:rFonts w:ascii="ＭＳ Ｐゴシック" w:eastAsia="ＭＳ Ｐゴシック" w:hAnsi="ＭＳ Ｐゴシック" w:cs="ＭＳ Ｐゴシック"/>
          <w:color w:val="EE0000"/>
          <w:sz w:val="28"/>
          <w:szCs w:val="28"/>
          <w:lang w:eastAsia="ja-JP"/>
        </w:rPr>
        <w:t>ティー</w:t>
      </w:r>
      <w:r w:rsidRPr="00FD767B">
        <w:rPr>
          <w:rFonts w:ascii="ＭＳ Ｐゴシック" w:eastAsia="ＭＳ Ｐゴシック" w:hAnsi="ＭＳ Ｐゴシック" w:cs="ＭＳ Ｐゴシック" w:hint="eastAsia"/>
          <w:color w:val="EE0000"/>
          <w:sz w:val="28"/>
          <w:szCs w:val="28"/>
          <w:lang w:eastAsia="ja-JP"/>
        </w:rPr>
        <w:t>位置</w:t>
      </w:r>
      <w:r w:rsidRPr="00FD767B">
        <w:rPr>
          <w:rFonts w:ascii="ＭＳ Ｐゴシック" w:eastAsia="ＭＳ Ｐゴシック" w:hAnsi="ＭＳ Ｐゴシック" w:cs="ＭＳ Ｐゴシック"/>
          <w:color w:val="EE0000"/>
          <w:sz w:val="28"/>
          <w:szCs w:val="28"/>
          <w:lang w:eastAsia="ja-JP"/>
        </w:rPr>
        <w:t>の変更はグリーンメイトまたはスタート室へ</w:t>
      </w:r>
      <w:r w:rsidRPr="00FD767B">
        <w:rPr>
          <w:rFonts w:ascii="ＭＳ Ｐゴシック" w:eastAsia="ＭＳ Ｐゴシック" w:hAnsi="ＭＳ Ｐゴシック" w:cs="ＭＳ Ｐゴシック" w:hint="eastAsia"/>
          <w:color w:val="EE0000"/>
          <w:sz w:val="28"/>
          <w:szCs w:val="28"/>
          <w:lang w:eastAsia="ja-JP"/>
        </w:rPr>
        <w:t>必ず</w:t>
      </w:r>
      <w:r w:rsidRPr="00FD767B">
        <w:rPr>
          <w:rFonts w:ascii="ＭＳ Ｐゴシック" w:eastAsia="ＭＳ Ｐゴシック" w:hAnsi="ＭＳ Ｐゴシック" w:cs="ＭＳ Ｐゴシック"/>
          <w:color w:val="EE0000"/>
          <w:sz w:val="28"/>
          <w:szCs w:val="28"/>
          <w:lang w:eastAsia="ja-JP"/>
        </w:rPr>
        <w:t>申告しなければなりません。</w:t>
      </w:r>
    </w:p>
    <w:p w14:paraId="45E2F27D" w14:textId="2E1DA2BB" w:rsidR="00E4615E" w:rsidRPr="00FD767B" w:rsidRDefault="00E4615E" w:rsidP="00E4615E">
      <w:pPr>
        <w:spacing w:after="0" w:line="240" w:lineRule="auto"/>
        <w:ind w:firstLineChars="200" w:firstLine="560"/>
        <w:rPr>
          <w:rFonts w:ascii="ＭＳ Ｐゴシック" w:eastAsia="ＭＳ Ｐゴシック" w:hAnsi="ＭＳ Ｐゴシック" w:cs="ＭＳ Ｐゴシック"/>
          <w:color w:val="EE0000"/>
          <w:sz w:val="28"/>
          <w:szCs w:val="28"/>
          <w:lang w:eastAsia="ja-JP"/>
        </w:rPr>
      </w:pPr>
      <w:r w:rsidRPr="00FD767B">
        <w:rPr>
          <w:rFonts w:ascii="ＭＳ Ｐゴシック" w:eastAsia="ＭＳ Ｐゴシック" w:hAnsi="ＭＳ Ｐゴシック" w:cs="ＭＳ Ｐゴシック"/>
          <w:color w:val="EE0000"/>
          <w:sz w:val="28"/>
          <w:szCs w:val="28"/>
          <w:lang w:eastAsia="ja-JP"/>
        </w:rPr>
        <w:t>コントロールカードへもプレーしたティー</w:t>
      </w:r>
      <w:r w:rsidRPr="00FD767B">
        <w:rPr>
          <w:rFonts w:ascii="ＭＳ Ｐゴシック" w:eastAsia="ＭＳ Ｐゴシック" w:hAnsi="ＭＳ Ｐゴシック" w:cs="ＭＳ Ｐゴシック" w:hint="eastAsia"/>
          <w:color w:val="EE0000"/>
          <w:sz w:val="28"/>
          <w:szCs w:val="28"/>
          <w:lang w:eastAsia="ja-JP"/>
        </w:rPr>
        <w:t>位置</w:t>
      </w:r>
      <w:r w:rsidRPr="00FD767B">
        <w:rPr>
          <w:rFonts w:ascii="ＭＳ Ｐゴシック" w:eastAsia="ＭＳ Ｐゴシック" w:hAnsi="ＭＳ Ｐゴシック" w:cs="ＭＳ Ｐゴシック"/>
          <w:color w:val="EE0000"/>
          <w:sz w:val="28"/>
          <w:szCs w:val="28"/>
          <w:lang w:eastAsia="ja-JP"/>
        </w:rPr>
        <w:t>に☑を入れてください。</w:t>
      </w:r>
    </w:p>
    <w:p w14:paraId="43EE9C00" w14:textId="77777777" w:rsidR="00E4615E" w:rsidRPr="00E4615E" w:rsidRDefault="00E4615E" w:rsidP="0042473E">
      <w:pPr>
        <w:spacing w:after="0" w:line="240" w:lineRule="auto"/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</w:pPr>
    </w:p>
    <w:p w14:paraId="2AC1F980" w14:textId="6A99EF95" w:rsidR="0042473E" w:rsidRPr="00E4615E" w:rsidRDefault="00E4615E" w:rsidP="0042473E">
      <w:pPr>
        <w:spacing w:after="0" w:line="240" w:lineRule="auto"/>
        <w:outlineLvl w:val="1"/>
        <w:rPr>
          <w:rFonts w:ascii="ＭＳ Ｐゴシック" w:eastAsia="ＭＳ Ｐゴシック" w:hAnsi="ＭＳ Ｐゴシック" w:cs="ＭＳ Ｐゴシック"/>
          <w:b/>
          <w:bCs/>
          <w:sz w:val="28"/>
          <w:szCs w:val="28"/>
          <w:lang w:eastAsia="ja-JP"/>
        </w:rPr>
      </w:pPr>
      <w:r w:rsidRPr="00E4615E"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8"/>
          <w:lang w:eastAsia="ja-JP"/>
        </w:rPr>
        <w:t>４</w:t>
      </w:r>
      <w:r w:rsidR="0042473E" w:rsidRPr="00E4615E">
        <w:rPr>
          <w:rFonts w:ascii="ＭＳ Ｐゴシック" w:eastAsia="ＭＳ Ｐゴシック" w:hAnsi="ＭＳ Ｐゴシック" w:cs="ＭＳ Ｐゴシック"/>
          <w:b/>
          <w:bCs/>
          <w:sz w:val="28"/>
          <w:szCs w:val="28"/>
          <w:lang w:eastAsia="ja-JP"/>
        </w:rPr>
        <w:t>．施行日</w:t>
      </w:r>
    </w:p>
    <w:p w14:paraId="6E8D5EB1" w14:textId="268FC748" w:rsidR="0042473E" w:rsidRPr="002C4A89" w:rsidRDefault="0042473E" w:rsidP="002C4A89">
      <w:pPr>
        <w:spacing w:after="0" w:line="240" w:lineRule="auto"/>
        <w:ind w:leftChars="100" w:left="220"/>
        <w:rPr>
          <w:rFonts w:ascii="ＭＳ Ｐゴシック" w:eastAsia="ＭＳ Ｐゴシック" w:hAnsi="ＭＳ Ｐゴシック" w:cs="ＭＳ Ｐゴシック"/>
          <w:b/>
          <w:bCs/>
          <w:sz w:val="28"/>
          <w:szCs w:val="28"/>
          <w:lang w:eastAsia="ja-JP"/>
        </w:rPr>
      </w:pPr>
      <w:r w:rsidRPr="00E4615E"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  <w:t>倶楽部競技</w:t>
      </w:r>
      <w:r w:rsidRPr="0042473E"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  <w:t>規則の改訂に基づき、</w:t>
      </w:r>
      <w:r w:rsidR="002C4A89" w:rsidRPr="001F0DA4"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  <w:u w:val="single"/>
          <w:lang w:eastAsia="ja-JP"/>
        </w:rPr>
        <w:t>２０２６</w:t>
      </w:r>
      <w:r w:rsidRPr="001F0DA4">
        <w:rPr>
          <w:rFonts w:ascii="ＭＳ Ｐゴシック" w:eastAsia="ＭＳ Ｐゴシック" w:hAnsi="ＭＳ Ｐゴシック" w:cs="ＭＳ Ｐゴシック"/>
          <w:b/>
          <w:bCs/>
          <w:sz w:val="36"/>
          <w:szCs w:val="36"/>
          <w:u w:val="single"/>
          <w:lang w:eastAsia="ja-JP"/>
        </w:rPr>
        <w:t>年</w:t>
      </w:r>
      <w:r w:rsidR="002C4A89" w:rsidRPr="001F0DA4"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  <w:u w:val="single"/>
          <w:lang w:eastAsia="ja-JP"/>
        </w:rPr>
        <w:t>１</w:t>
      </w:r>
      <w:r w:rsidRPr="001F0DA4">
        <w:rPr>
          <w:rFonts w:ascii="ＭＳ Ｐゴシック" w:eastAsia="ＭＳ Ｐゴシック" w:hAnsi="ＭＳ Ｐゴシック" w:cs="ＭＳ Ｐゴシック"/>
          <w:b/>
          <w:bCs/>
          <w:sz w:val="36"/>
          <w:szCs w:val="36"/>
          <w:u w:val="single"/>
          <w:lang w:eastAsia="ja-JP"/>
        </w:rPr>
        <w:t>月</w:t>
      </w:r>
      <w:r w:rsidR="002C4A89" w:rsidRPr="001F0DA4"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  <w:u w:val="single"/>
          <w:lang w:eastAsia="ja-JP"/>
        </w:rPr>
        <w:t>４</w:t>
      </w:r>
      <w:r w:rsidRPr="001F0DA4">
        <w:rPr>
          <w:rFonts w:ascii="ＭＳ Ｐゴシック" w:eastAsia="ＭＳ Ｐゴシック" w:hAnsi="ＭＳ Ｐゴシック" w:cs="ＭＳ Ｐゴシック"/>
          <w:b/>
          <w:bCs/>
          <w:sz w:val="36"/>
          <w:szCs w:val="36"/>
          <w:u w:val="single"/>
          <w:lang w:eastAsia="ja-JP"/>
        </w:rPr>
        <w:t>日</w:t>
      </w:r>
      <w:r w:rsidR="002C4A89" w:rsidRPr="001F0DA4"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  <w:u w:val="single"/>
          <w:lang w:eastAsia="ja-JP"/>
        </w:rPr>
        <w:t>月例杯</w:t>
      </w:r>
      <w:r w:rsidRPr="001F0DA4">
        <w:rPr>
          <w:rFonts w:ascii="ＭＳ Ｐゴシック" w:eastAsia="ＭＳ Ｐゴシック" w:hAnsi="ＭＳ Ｐゴシック" w:cs="ＭＳ Ｐゴシック"/>
          <w:b/>
          <w:bCs/>
          <w:sz w:val="36"/>
          <w:szCs w:val="36"/>
          <w:u w:val="single"/>
          <w:lang w:eastAsia="ja-JP"/>
        </w:rPr>
        <w:t>より適用</w:t>
      </w:r>
      <w:r w:rsidRPr="0042473E">
        <w:rPr>
          <w:rFonts w:ascii="ＭＳ Ｐゴシック" w:eastAsia="ＭＳ Ｐゴシック" w:hAnsi="ＭＳ Ｐゴシック" w:cs="ＭＳ Ｐゴシック"/>
          <w:b/>
          <w:bCs/>
          <w:sz w:val="28"/>
          <w:szCs w:val="28"/>
          <w:lang w:eastAsia="ja-JP"/>
        </w:rPr>
        <w:t>いたします。</w:t>
      </w:r>
    </w:p>
    <w:p w14:paraId="4076992C" w14:textId="474E48E5" w:rsidR="0042473E" w:rsidRPr="0042473E" w:rsidRDefault="0042473E" w:rsidP="0042473E">
      <w:pPr>
        <w:spacing w:after="0" w:line="240" w:lineRule="auto"/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</w:pPr>
    </w:p>
    <w:p w14:paraId="20DF03FA" w14:textId="77777777" w:rsidR="0042473E" w:rsidRPr="00E4615E" w:rsidRDefault="0042473E" w:rsidP="0042473E">
      <w:pPr>
        <w:spacing w:after="0" w:line="240" w:lineRule="auto"/>
        <w:outlineLvl w:val="1"/>
        <w:rPr>
          <w:rFonts w:ascii="ＭＳ Ｐゴシック" w:eastAsia="ＭＳ Ｐゴシック" w:hAnsi="ＭＳ Ｐゴシック" w:cs="ＭＳ Ｐゴシック"/>
          <w:b/>
          <w:bCs/>
          <w:sz w:val="28"/>
          <w:szCs w:val="28"/>
          <w:u w:val="single"/>
          <w:lang w:eastAsia="ja-JP"/>
        </w:rPr>
      </w:pPr>
      <w:r w:rsidRPr="00E4615E">
        <w:rPr>
          <w:rFonts w:ascii="ＭＳ Ｐゴシック" w:eastAsia="ＭＳ Ｐゴシック" w:hAnsi="ＭＳ Ｐゴシック" w:cs="ＭＳ Ｐゴシック"/>
          <w:b/>
          <w:bCs/>
          <w:sz w:val="28"/>
          <w:szCs w:val="28"/>
          <w:u w:val="single"/>
          <w:lang w:eastAsia="ja-JP"/>
        </w:rPr>
        <w:t>より公平に、よりプレーしやすい競技運営へ</w:t>
      </w:r>
    </w:p>
    <w:p w14:paraId="26A8633E" w14:textId="77777777" w:rsidR="0042473E" w:rsidRPr="00E4615E" w:rsidRDefault="0042473E" w:rsidP="00E4615E">
      <w:pPr>
        <w:spacing w:after="0" w:line="240" w:lineRule="auto"/>
        <w:ind w:firstLineChars="300" w:firstLine="723"/>
        <w:rPr>
          <w:rFonts w:ascii="ＭＳ Ｐゴシック" w:eastAsia="ＭＳ Ｐゴシック" w:hAnsi="ＭＳ Ｐゴシック" w:cs="ＭＳ Ｐゴシック"/>
          <w:b/>
          <w:bCs/>
          <w:sz w:val="24"/>
          <w:szCs w:val="24"/>
          <w:lang w:eastAsia="ja-JP"/>
        </w:rPr>
      </w:pPr>
      <w:r w:rsidRPr="00E4615E">
        <w:rPr>
          <w:rFonts w:ascii="ＭＳ Ｐゴシック" w:eastAsia="ＭＳ Ｐゴシック" w:hAnsi="ＭＳ Ｐゴシック" w:cs="ＭＳ Ｐゴシック"/>
          <w:b/>
          <w:bCs/>
          <w:sz w:val="24"/>
          <w:szCs w:val="24"/>
          <w:lang w:eastAsia="ja-JP"/>
        </w:rPr>
        <w:t>今回の改訂は、</w:t>
      </w:r>
    </w:p>
    <w:p w14:paraId="24F3F7B3" w14:textId="4D4EBBBD" w:rsidR="0042473E" w:rsidRPr="00E4615E" w:rsidRDefault="00E4615E" w:rsidP="00E4615E">
      <w:pPr>
        <w:spacing w:after="0" w:line="240" w:lineRule="auto"/>
        <w:ind w:left="440" w:firstLineChars="300" w:firstLine="723"/>
        <w:rPr>
          <w:rFonts w:ascii="ＭＳ Ｐゴシック" w:eastAsia="ＭＳ Ｐゴシック" w:hAnsi="ＭＳ Ｐゴシック" w:cs="ＭＳ Ｐゴシック"/>
          <w:b/>
          <w:bCs/>
          <w:sz w:val="24"/>
          <w:szCs w:val="24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  <w:lang w:eastAsia="ja-JP"/>
        </w:rPr>
        <w:t>・</w:t>
      </w:r>
      <w:r w:rsidR="0042473E" w:rsidRPr="00E4615E">
        <w:rPr>
          <w:rFonts w:ascii="ＭＳ Ｐゴシック" w:eastAsia="ＭＳ Ｐゴシック" w:hAnsi="ＭＳ Ｐゴシック" w:cs="ＭＳ Ｐゴシック"/>
          <w:b/>
          <w:bCs/>
          <w:sz w:val="24"/>
          <w:szCs w:val="24"/>
          <w:lang w:eastAsia="ja-JP"/>
        </w:rPr>
        <w:t>体力差や年齢差への配慮</w:t>
      </w:r>
    </w:p>
    <w:p w14:paraId="3E724E04" w14:textId="72238D1E" w:rsidR="0042473E" w:rsidRPr="00E4615E" w:rsidRDefault="00E4615E" w:rsidP="00E4615E">
      <w:pPr>
        <w:spacing w:after="0" w:line="240" w:lineRule="auto"/>
        <w:ind w:left="440" w:firstLineChars="300" w:firstLine="723"/>
        <w:rPr>
          <w:rFonts w:ascii="ＭＳ Ｐゴシック" w:eastAsia="ＭＳ Ｐゴシック" w:hAnsi="ＭＳ Ｐゴシック" w:cs="ＭＳ Ｐゴシック"/>
          <w:b/>
          <w:bCs/>
          <w:sz w:val="24"/>
          <w:szCs w:val="24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  <w:lang w:eastAsia="ja-JP"/>
        </w:rPr>
        <w:t>・</w:t>
      </w:r>
      <w:r w:rsidR="0042473E" w:rsidRPr="00E4615E">
        <w:rPr>
          <w:rFonts w:ascii="ＭＳ Ｐゴシック" w:eastAsia="ＭＳ Ｐゴシック" w:hAnsi="ＭＳ Ｐゴシック" w:cs="ＭＳ Ｐゴシック"/>
          <w:b/>
          <w:bCs/>
          <w:sz w:val="24"/>
          <w:szCs w:val="24"/>
          <w:lang w:eastAsia="ja-JP"/>
        </w:rPr>
        <w:t>WHSによる公平なハンディ計算</w:t>
      </w:r>
    </w:p>
    <w:p w14:paraId="4227CDF0" w14:textId="781CCBBF" w:rsidR="0042473E" w:rsidRPr="00E4615E" w:rsidRDefault="00E4615E" w:rsidP="00E4615E">
      <w:pPr>
        <w:spacing w:after="0" w:line="240" w:lineRule="auto"/>
        <w:ind w:left="440" w:firstLineChars="300" w:firstLine="723"/>
        <w:rPr>
          <w:rFonts w:ascii="ＭＳ Ｐゴシック" w:eastAsia="ＭＳ Ｐゴシック" w:hAnsi="ＭＳ Ｐゴシック" w:cs="ＭＳ Ｐゴシック"/>
          <w:b/>
          <w:bCs/>
          <w:sz w:val="24"/>
          <w:szCs w:val="24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  <w:lang w:eastAsia="ja-JP"/>
        </w:rPr>
        <w:t>・</w:t>
      </w:r>
      <w:r w:rsidRPr="00E4615E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  <w:lang w:eastAsia="ja-JP"/>
        </w:rPr>
        <w:t>多様な</w:t>
      </w:r>
      <w:r w:rsidR="0042473E" w:rsidRPr="00E4615E">
        <w:rPr>
          <w:rFonts w:ascii="ＭＳ Ｐゴシック" w:eastAsia="ＭＳ Ｐゴシック" w:hAnsi="ＭＳ Ｐゴシック" w:cs="ＭＳ Ｐゴシック"/>
          <w:b/>
          <w:bCs/>
          <w:sz w:val="24"/>
          <w:szCs w:val="24"/>
          <w:lang w:eastAsia="ja-JP"/>
        </w:rPr>
        <w:t>プレースタイルへの対応</w:t>
      </w:r>
    </w:p>
    <w:p w14:paraId="0C144BE7" w14:textId="77777777" w:rsidR="0042473E" w:rsidRPr="00E4615E" w:rsidRDefault="0042473E" w:rsidP="00E4615E">
      <w:pPr>
        <w:spacing w:after="0" w:line="240" w:lineRule="auto"/>
        <w:ind w:firstLineChars="300" w:firstLine="723"/>
        <w:rPr>
          <w:rFonts w:ascii="ＭＳ Ｐゴシック" w:eastAsia="ＭＳ Ｐゴシック" w:hAnsi="ＭＳ Ｐゴシック" w:cs="ＭＳ Ｐゴシック"/>
          <w:b/>
          <w:bCs/>
          <w:sz w:val="24"/>
          <w:szCs w:val="24"/>
          <w:lang w:eastAsia="ja-JP"/>
        </w:rPr>
      </w:pPr>
      <w:r w:rsidRPr="00E4615E">
        <w:rPr>
          <w:rFonts w:ascii="ＭＳ Ｐゴシック" w:eastAsia="ＭＳ Ｐゴシック" w:hAnsi="ＭＳ Ｐゴシック" w:cs="ＭＳ Ｐゴシック"/>
          <w:b/>
          <w:bCs/>
          <w:sz w:val="24"/>
          <w:szCs w:val="24"/>
          <w:lang w:eastAsia="ja-JP"/>
        </w:rPr>
        <w:t>を目的としています。</w:t>
      </w:r>
    </w:p>
    <w:p w14:paraId="760F3722" w14:textId="77777777" w:rsidR="0042473E" w:rsidRPr="00E4615E" w:rsidRDefault="0042473E" w:rsidP="0042473E">
      <w:pPr>
        <w:spacing w:after="0" w:line="240" w:lineRule="auto"/>
        <w:rPr>
          <w:rFonts w:ascii="ＭＳ Ｐゴシック" w:eastAsia="ＭＳ Ｐゴシック" w:hAnsi="ＭＳ Ｐゴシック" w:cs="ＭＳ Ｐゴシック"/>
          <w:sz w:val="24"/>
          <w:szCs w:val="24"/>
          <w:lang w:eastAsia="ja-JP"/>
        </w:rPr>
      </w:pPr>
    </w:p>
    <w:p w14:paraId="01B09CFC" w14:textId="48C62F3E" w:rsidR="0042473E" w:rsidRPr="00E4615E" w:rsidRDefault="0042473E" w:rsidP="00E4615E">
      <w:pPr>
        <w:spacing w:after="0" w:line="240" w:lineRule="auto"/>
        <w:ind w:firstLineChars="200" w:firstLine="482"/>
        <w:rPr>
          <w:rFonts w:ascii="ＭＳ Ｐゴシック" w:eastAsia="ＭＳ Ｐゴシック" w:hAnsi="ＭＳ Ｐゴシック" w:cs="ＭＳ Ｐゴシック"/>
          <w:b/>
          <w:bCs/>
          <w:sz w:val="24"/>
          <w:szCs w:val="24"/>
          <w:lang w:eastAsia="ja-JP"/>
        </w:rPr>
      </w:pPr>
      <w:r w:rsidRPr="00E4615E">
        <w:rPr>
          <w:rFonts w:ascii="ＭＳ Ｐゴシック" w:eastAsia="ＭＳ Ｐゴシック" w:hAnsi="ＭＳ Ｐゴシック" w:cs="ＭＳ Ｐゴシック"/>
          <w:b/>
          <w:bCs/>
          <w:sz w:val="24"/>
          <w:szCs w:val="24"/>
          <w:lang w:eastAsia="ja-JP"/>
        </w:rPr>
        <w:t>会員の皆様が安心して楽しく競技にご参加いただけるよう、引き続き環境整備を進めてまいります。</w:t>
      </w:r>
    </w:p>
    <w:p w14:paraId="6F832EA2" w14:textId="214F5402" w:rsidR="0042473E" w:rsidRDefault="0042473E" w:rsidP="0042473E">
      <w:pPr>
        <w:spacing w:after="0" w:line="240" w:lineRule="auto"/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</w:pPr>
    </w:p>
    <w:p w14:paraId="2698523E" w14:textId="5FA16F35" w:rsidR="0042473E" w:rsidRDefault="0042473E" w:rsidP="0042473E">
      <w:pPr>
        <w:spacing w:after="0" w:line="240" w:lineRule="auto"/>
        <w:jc w:val="right"/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sz w:val="28"/>
          <w:szCs w:val="28"/>
          <w:lang w:eastAsia="ja-JP"/>
        </w:rPr>
        <w:t>令和７年１２月</w:t>
      </w:r>
      <w:r w:rsidR="00056CFC">
        <w:rPr>
          <w:rFonts w:ascii="ＭＳ Ｐゴシック" w:eastAsia="ＭＳ Ｐゴシック" w:hAnsi="ＭＳ Ｐゴシック" w:cs="ＭＳ Ｐゴシック" w:hint="eastAsia"/>
          <w:sz w:val="28"/>
          <w:szCs w:val="28"/>
          <w:lang w:eastAsia="ja-JP"/>
        </w:rPr>
        <w:t>３０</w:t>
      </w:r>
      <w:r>
        <w:rPr>
          <w:rFonts w:ascii="ＭＳ Ｐゴシック" w:eastAsia="ＭＳ Ｐゴシック" w:hAnsi="ＭＳ Ｐゴシック" w:cs="ＭＳ Ｐゴシック" w:hint="eastAsia"/>
          <w:sz w:val="28"/>
          <w:szCs w:val="28"/>
          <w:lang w:eastAsia="ja-JP"/>
        </w:rPr>
        <w:t>日</w:t>
      </w:r>
    </w:p>
    <w:p w14:paraId="16A0FAD0" w14:textId="70102D8A" w:rsidR="0042473E" w:rsidRPr="0042473E" w:rsidRDefault="0042473E" w:rsidP="0042473E">
      <w:pPr>
        <w:spacing w:after="0" w:line="240" w:lineRule="auto"/>
        <w:jc w:val="right"/>
        <w:rPr>
          <w:rFonts w:ascii="ＭＳ Ｐゴシック" w:eastAsia="ＭＳ Ｐゴシック" w:hAnsi="ＭＳ Ｐゴシック" w:cs="ＭＳ Ｐゴシック"/>
          <w:sz w:val="36"/>
          <w:szCs w:val="36"/>
          <w:lang w:eastAsia="ja-JP"/>
        </w:rPr>
      </w:pPr>
      <w:r w:rsidRPr="0042473E">
        <w:rPr>
          <w:rFonts w:ascii="ＭＳ Ｐゴシック" w:eastAsia="ＭＳ Ｐゴシック" w:hAnsi="ＭＳ Ｐゴシック" w:cs="ＭＳ Ｐゴシック"/>
          <w:b/>
          <w:bCs/>
          <w:sz w:val="36"/>
          <w:szCs w:val="36"/>
          <w:lang w:eastAsia="ja-JP"/>
        </w:rPr>
        <w:t>ザ・クラシックゴルフ倶楽部</w:t>
      </w:r>
      <w:r w:rsidRPr="0042473E">
        <w:rPr>
          <w:rFonts w:ascii="ＭＳ Ｐゴシック" w:eastAsia="ＭＳ Ｐゴシック" w:hAnsi="ＭＳ Ｐゴシック" w:cs="ＭＳ Ｐゴシック"/>
          <w:b/>
          <w:bCs/>
          <w:sz w:val="36"/>
          <w:szCs w:val="36"/>
          <w:lang w:eastAsia="ja-JP"/>
        </w:rPr>
        <w:br/>
        <w:t>競技委員会</w:t>
      </w:r>
    </w:p>
    <w:sectPr w:rsidR="0042473E" w:rsidRPr="0042473E" w:rsidSect="004247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9E17F" w14:textId="77777777" w:rsidR="002133D9" w:rsidRDefault="002133D9" w:rsidP="00A40E4D">
      <w:pPr>
        <w:spacing w:after="0" w:line="240" w:lineRule="auto"/>
      </w:pPr>
      <w:r>
        <w:separator/>
      </w:r>
    </w:p>
  </w:endnote>
  <w:endnote w:type="continuationSeparator" w:id="0">
    <w:p w14:paraId="53E009A6" w14:textId="77777777" w:rsidR="002133D9" w:rsidRDefault="002133D9" w:rsidP="00A40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76E1F" w14:textId="77777777" w:rsidR="002133D9" w:rsidRDefault="002133D9" w:rsidP="00A40E4D">
      <w:pPr>
        <w:spacing w:after="0" w:line="240" w:lineRule="auto"/>
      </w:pPr>
      <w:r>
        <w:separator/>
      </w:r>
    </w:p>
  </w:footnote>
  <w:footnote w:type="continuationSeparator" w:id="0">
    <w:p w14:paraId="4D2A2EC0" w14:textId="77777777" w:rsidR="002133D9" w:rsidRDefault="002133D9" w:rsidP="00A40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A0471F"/>
    <w:multiLevelType w:val="multilevel"/>
    <w:tmpl w:val="88BC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9F0558"/>
    <w:multiLevelType w:val="multilevel"/>
    <w:tmpl w:val="6096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C43DF5"/>
    <w:multiLevelType w:val="multilevel"/>
    <w:tmpl w:val="31F6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617B7B"/>
    <w:multiLevelType w:val="hybridMultilevel"/>
    <w:tmpl w:val="ED6ABDA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FB84E15"/>
    <w:multiLevelType w:val="hybridMultilevel"/>
    <w:tmpl w:val="9640A09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8B0CAC62">
      <w:numFmt w:val="bullet"/>
      <w:lvlText w:val="・"/>
      <w:lvlJc w:val="left"/>
      <w:pPr>
        <w:ind w:left="800" w:hanging="360"/>
      </w:pPr>
      <w:rPr>
        <w:rFonts w:ascii="ＭＳ Ｐゴシック" w:eastAsia="ＭＳ Ｐゴシック" w:hAnsi="ＭＳ Ｐゴシック" w:cs="ＭＳ Ｐゴシック" w:hint="eastAsia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15320170">
    <w:abstractNumId w:val="8"/>
  </w:num>
  <w:num w:numId="2" w16cid:durableId="1855262241">
    <w:abstractNumId w:val="6"/>
  </w:num>
  <w:num w:numId="3" w16cid:durableId="2129201839">
    <w:abstractNumId w:val="5"/>
  </w:num>
  <w:num w:numId="4" w16cid:durableId="1416898371">
    <w:abstractNumId w:val="4"/>
  </w:num>
  <w:num w:numId="5" w16cid:durableId="293947926">
    <w:abstractNumId w:val="7"/>
  </w:num>
  <w:num w:numId="6" w16cid:durableId="1434669722">
    <w:abstractNumId w:val="3"/>
  </w:num>
  <w:num w:numId="7" w16cid:durableId="1272737269">
    <w:abstractNumId w:val="2"/>
  </w:num>
  <w:num w:numId="8" w16cid:durableId="388505417">
    <w:abstractNumId w:val="1"/>
  </w:num>
  <w:num w:numId="9" w16cid:durableId="716078723">
    <w:abstractNumId w:val="0"/>
  </w:num>
  <w:num w:numId="10" w16cid:durableId="644743295">
    <w:abstractNumId w:val="10"/>
  </w:num>
  <w:num w:numId="11" w16cid:durableId="1078400758">
    <w:abstractNumId w:val="11"/>
  </w:num>
  <w:num w:numId="12" w16cid:durableId="586040648">
    <w:abstractNumId w:val="9"/>
  </w:num>
  <w:num w:numId="13" w16cid:durableId="234976119">
    <w:abstractNumId w:val="13"/>
  </w:num>
  <w:num w:numId="14" w16cid:durableId="15372800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9BA"/>
    <w:rsid w:val="00034616"/>
    <w:rsid w:val="00055B63"/>
    <w:rsid w:val="00056CFC"/>
    <w:rsid w:val="0006063C"/>
    <w:rsid w:val="0006099C"/>
    <w:rsid w:val="000A30BD"/>
    <w:rsid w:val="000F55B2"/>
    <w:rsid w:val="001272D0"/>
    <w:rsid w:val="0015074B"/>
    <w:rsid w:val="001F0DA4"/>
    <w:rsid w:val="002133D9"/>
    <w:rsid w:val="00226D4A"/>
    <w:rsid w:val="0029639D"/>
    <w:rsid w:val="002C4A89"/>
    <w:rsid w:val="00326F90"/>
    <w:rsid w:val="0042473E"/>
    <w:rsid w:val="0042707A"/>
    <w:rsid w:val="00535444"/>
    <w:rsid w:val="00623040"/>
    <w:rsid w:val="00811AD7"/>
    <w:rsid w:val="00A1231B"/>
    <w:rsid w:val="00A40E4D"/>
    <w:rsid w:val="00AA1D8D"/>
    <w:rsid w:val="00B47730"/>
    <w:rsid w:val="00BA1B29"/>
    <w:rsid w:val="00C641F3"/>
    <w:rsid w:val="00CA3D2D"/>
    <w:rsid w:val="00CB0664"/>
    <w:rsid w:val="00D83B77"/>
    <w:rsid w:val="00E4615E"/>
    <w:rsid w:val="00E506BD"/>
    <w:rsid w:val="00F04F14"/>
    <w:rsid w:val="00FC693F"/>
    <w:rsid w:val="00FD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5F676"/>
  <w14:defaultImageDpi w14:val="300"/>
  <w15:docId w15:val="{37C35E42-C7B2-4CCE-8FC2-DDA4FA4F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Date"/>
    <w:basedOn w:val="a1"/>
    <w:next w:val="a1"/>
    <w:link w:val="aff0"/>
    <w:uiPriority w:val="99"/>
    <w:semiHidden/>
    <w:unhideWhenUsed/>
    <w:rsid w:val="0042473E"/>
  </w:style>
  <w:style w:type="character" w:customStyle="1" w:styleId="aff0">
    <w:name w:val="日付 (文字)"/>
    <w:basedOn w:val="a2"/>
    <w:link w:val="aff"/>
    <w:uiPriority w:val="99"/>
    <w:semiHidden/>
    <w:rsid w:val="00424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古海 裕明</cp:lastModifiedBy>
  <cp:revision>3</cp:revision>
  <dcterms:created xsi:type="dcterms:W3CDTF">2025-12-27T07:22:00Z</dcterms:created>
  <dcterms:modified xsi:type="dcterms:W3CDTF">2025-12-29T23:12:00Z</dcterms:modified>
  <cp:category/>
</cp:coreProperties>
</file>